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dependable    </w:t>
      </w:r>
      <w:r>
        <w:t xml:space="preserve">   maturity    </w:t>
      </w:r>
      <w:r>
        <w:t xml:space="preserve">   role    </w:t>
      </w:r>
      <w:r>
        <w:t xml:space="preserve">   admit    </w:t>
      </w:r>
      <w:r>
        <w:t xml:space="preserve">   work    </w:t>
      </w:r>
      <w:r>
        <w:t xml:space="preserve">   job    </w:t>
      </w:r>
      <w:r>
        <w:t xml:space="preserve">   duty    </w:t>
      </w:r>
      <w:r>
        <w:t xml:space="preserve">   task    </w:t>
      </w:r>
      <w:r>
        <w:t xml:space="preserve">   leadership    </w:t>
      </w:r>
      <w:r>
        <w:t xml:space="preserve">   control    </w:t>
      </w:r>
      <w:r>
        <w:t xml:space="preserve">   power    </w:t>
      </w:r>
      <w:r>
        <w:t xml:space="preserve">   authority    </w:t>
      </w:r>
      <w:r>
        <w:t xml:space="preserve">   yes    </w:t>
      </w:r>
      <w:r>
        <w:t xml:space="preserve">   chores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Responsibility</dc:title>
  <dcterms:created xsi:type="dcterms:W3CDTF">2021-10-11T15:29:45Z</dcterms:created>
  <dcterms:modified xsi:type="dcterms:W3CDTF">2021-10-11T15:29:45Z</dcterms:modified>
</cp:coreProperties>
</file>