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differentiation    </w:t>
      </w:r>
      <w:r>
        <w:t xml:space="preserve">   job    </w:t>
      </w:r>
      <w:r>
        <w:t xml:space="preserve">   honesty    </w:t>
      </w:r>
      <w:r>
        <w:t xml:space="preserve">   character    </w:t>
      </w:r>
      <w:r>
        <w:t xml:space="preserve">   respect    </w:t>
      </w:r>
      <w:r>
        <w:t xml:space="preserve">   community    </w:t>
      </w:r>
      <w:r>
        <w:t xml:space="preserve">   task    </w:t>
      </w:r>
      <w:r>
        <w:t xml:space="preserve">   pledge    </w:t>
      </w:r>
      <w:r>
        <w:t xml:space="preserve">   importance    </w:t>
      </w:r>
      <w:r>
        <w:t xml:space="preserve">   authority    </w:t>
      </w:r>
      <w:r>
        <w:t xml:space="preserve">   power    </w:t>
      </w:r>
      <w:r>
        <w:t xml:space="preserve">   obligation    </w:t>
      </w:r>
      <w:r>
        <w:t xml:space="preserve">   trust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2021-10-11T15:29:49Z</dcterms:created>
  <dcterms:modified xsi:type="dcterms:W3CDTF">2021-10-11T15:29:49Z</dcterms:modified>
</cp:coreProperties>
</file>