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Chores    </w:t>
      </w:r>
      <w:r>
        <w:t xml:space="preserve">   Control    </w:t>
      </w:r>
      <w:r>
        <w:t xml:space="preserve">   Creative    </w:t>
      </w:r>
      <w:r>
        <w:t xml:space="preserve">   David    </w:t>
      </w:r>
      <w:r>
        <w:t xml:space="preserve">   Future    </w:t>
      </w:r>
      <w:r>
        <w:t xml:space="preserve">   God    </w:t>
      </w:r>
      <w:r>
        <w:t xml:space="preserve">   Instruction    </w:t>
      </w:r>
      <w:r>
        <w:t xml:space="preserve">   King    </w:t>
      </w:r>
      <w:r>
        <w:t xml:space="preserve">   Mature    </w:t>
      </w:r>
      <w:r>
        <w:t xml:space="preserve">   Overlooked    </w:t>
      </w:r>
      <w:r>
        <w:t xml:space="preserve">   Plan    </w:t>
      </w:r>
      <w:r>
        <w:t xml:space="preserve">   Prepare    </w:t>
      </w:r>
      <w:r>
        <w:t xml:space="preserve">   Responsible    </w:t>
      </w:r>
      <w:r>
        <w:t xml:space="preserve">   Samuel    </w:t>
      </w:r>
      <w:r>
        <w:t xml:space="preserve">   School    </w:t>
      </w:r>
      <w:r>
        <w:t xml:space="preserve">   Sheep    </w:t>
      </w:r>
      <w:r>
        <w:t xml:space="preserve">   Shepherd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</dc:title>
  <dcterms:created xsi:type="dcterms:W3CDTF">2021-10-11T15:30:01Z</dcterms:created>
  <dcterms:modified xsi:type="dcterms:W3CDTF">2021-10-11T15:30:01Z</dcterms:modified>
</cp:coreProperties>
</file>