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Helper    </w:t>
      </w:r>
      <w:r>
        <w:t xml:space="preserve">   Listener    </w:t>
      </w:r>
      <w:r>
        <w:t xml:space="preserve">   Healthy    </w:t>
      </w:r>
      <w:r>
        <w:t xml:space="preserve">   On time    </w:t>
      </w:r>
      <w:r>
        <w:t xml:space="preserve">   Manners    </w:t>
      </w:r>
      <w:r>
        <w:t xml:space="preserve">   Polite    </w:t>
      </w:r>
      <w:r>
        <w:t xml:space="preserve">   Friendly    </w:t>
      </w:r>
      <w:r>
        <w:t xml:space="preserve">   Respectful    </w:t>
      </w:r>
      <w:r>
        <w:t xml:space="preserve">   Careful    </w:t>
      </w:r>
      <w:r>
        <w:t xml:space="preserve">   Learn    </w:t>
      </w:r>
      <w:r>
        <w:t xml:space="preserve">   Communicate    </w:t>
      </w:r>
      <w:r>
        <w:t xml:space="preserve">   Participate    </w:t>
      </w:r>
      <w:r>
        <w:t xml:space="preserve">   Honesty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Responsibility</dc:title>
  <dcterms:created xsi:type="dcterms:W3CDTF">2021-10-11T15:30:53Z</dcterms:created>
  <dcterms:modified xsi:type="dcterms:W3CDTF">2021-10-11T15:30:53Z</dcterms:modified>
</cp:coreProperties>
</file>