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Responsible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accountable    </w:t>
      </w:r>
      <w:r>
        <w:t xml:space="preserve">   amenable    </w:t>
      </w:r>
      <w:r>
        <w:t xml:space="preserve">   answerable    </w:t>
      </w:r>
      <w:r>
        <w:t xml:space="preserve">   bound    </w:t>
      </w:r>
      <w:r>
        <w:t xml:space="preserve">   chargeable    </w:t>
      </w:r>
      <w:r>
        <w:t xml:space="preserve">   conscientious    </w:t>
      </w:r>
      <w:r>
        <w:t xml:space="preserve">   culpable    </w:t>
      </w:r>
      <w:r>
        <w:t xml:space="preserve">   dutiful    </w:t>
      </w:r>
      <w:r>
        <w:t xml:space="preserve">   faithful    </w:t>
      </w:r>
      <w:r>
        <w:t xml:space="preserve">   fretter    </w:t>
      </w:r>
      <w:r>
        <w:t xml:space="preserve">   guilty    </w:t>
      </w:r>
      <w:r>
        <w:t xml:space="preserve">   honest    </w:t>
      </w:r>
      <w:r>
        <w:t xml:space="preserve">   levelheaded    </w:t>
      </w:r>
      <w:r>
        <w:t xml:space="preserve">   liable    </w:t>
      </w:r>
      <w:r>
        <w:t xml:space="preserve">   obligated    </w:t>
      </w:r>
      <w:r>
        <w:t xml:space="preserve">   onus    </w:t>
      </w:r>
      <w:r>
        <w:t xml:space="preserve">   pledged    </w:t>
      </w:r>
      <w:r>
        <w:t xml:space="preserve">   qualified    </w:t>
      </w:r>
      <w:r>
        <w:t xml:space="preserve">   reliable    </w:t>
      </w:r>
      <w:r>
        <w:t xml:space="preserve">   solid    </w:t>
      </w:r>
      <w:r>
        <w:t xml:space="preserve">   sound    </w:t>
      </w:r>
      <w:r>
        <w:t xml:space="preserve">   steadfast    </w:t>
      </w:r>
      <w:r>
        <w:t xml:space="preserve">   tied    </w:t>
      </w:r>
      <w:r>
        <w:t xml:space="preserve">   to blame    </w:t>
      </w:r>
      <w:r>
        <w:t xml:space="preserve">   trustworthy    </w:t>
      </w:r>
      <w:r>
        <w:t xml:space="preserve">   under obligation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Responsible</dc:title>
  <dcterms:created xsi:type="dcterms:W3CDTF">2021-10-11T15:31:32Z</dcterms:created>
  <dcterms:modified xsi:type="dcterms:W3CDTF">2021-10-11T15:31:32Z</dcterms:modified>
</cp:coreProperties>
</file>