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Responsible Gaming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Hush-Hush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for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Rank in the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Gaming Crossword Puzzle</dc:title>
  <dcterms:created xsi:type="dcterms:W3CDTF">2021-10-11T15:31:06Z</dcterms:created>
  <dcterms:modified xsi:type="dcterms:W3CDTF">2021-10-11T15:31:06Z</dcterms:modified>
</cp:coreProperties>
</file>