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Responsive Behaviour Triggers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Anxious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Exhausted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Sundowning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Thirst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Hunger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Noisy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Boredom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Understimulation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Overstimulation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Constipation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Bathroom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Fatigue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Lights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Responsive Behaviour Triggers</dc:title>
  <dcterms:created xsi:type="dcterms:W3CDTF">2021-10-11T15:30:51Z</dcterms:created>
  <dcterms:modified xsi:type="dcterms:W3CDTF">2021-10-11T15:30:51Z</dcterms:modified>
</cp:coreProperties>
</file>