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Friends    </w:t>
      </w:r>
      <w:r>
        <w:t xml:space="preserve">   Family    </w:t>
      </w:r>
      <w:r>
        <w:t xml:space="preserve">   Work    </w:t>
      </w:r>
      <w:r>
        <w:t xml:space="preserve">   Night    </w:t>
      </w:r>
      <w:r>
        <w:t xml:space="preserve">   Day    </w:t>
      </w:r>
      <w:r>
        <w:t xml:space="preserve">   Personal    </w:t>
      </w:r>
      <w:r>
        <w:t xml:space="preserve">   Isolation    </w:t>
      </w:r>
      <w:r>
        <w:t xml:space="preserve">   Exercise    </w:t>
      </w:r>
      <w:r>
        <w:t xml:space="preserve">   Relaxation    </w:t>
      </w:r>
      <w:r>
        <w:t xml:space="preserve">   Thought    </w:t>
      </w:r>
      <w:r>
        <w:t xml:space="preserve">   Peace    </w:t>
      </w:r>
      <w:r>
        <w:t xml:space="preserve">   Pray    </w:t>
      </w:r>
      <w:r>
        <w:t xml:space="preserve">   Sleep    </w:t>
      </w:r>
      <w:r>
        <w:t xml:space="preserve">   Travel    </w:t>
      </w:r>
      <w:r>
        <w:t xml:space="preserve">   Sleep     </w:t>
      </w:r>
      <w:r>
        <w:t xml:space="preserve">   Physical    </w:t>
      </w:r>
      <w:r>
        <w:t xml:space="preserve">   Mental    </w:t>
      </w:r>
      <w:r>
        <w:t xml:space="preserve">   Meditation    </w:t>
      </w:r>
      <w:r>
        <w:t xml:space="preserve">   Religion    </w:t>
      </w:r>
      <w:r>
        <w:t xml:space="preserve">   Stress    </w:t>
      </w:r>
      <w:r>
        <w:t xml:space="preserve">   Rest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</dc:title>
  <dcterms:created xsi:type="dcterms:W3CDTF">2021-10-11T15:29:47Z</dcterms:created>
  <dcterms:modified xsi:type="dcterms:W3CDTF">2021-10-11T15:29:47Z</dcterms:modified>
</cp:coreProperties>
</file>