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 &amp; 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Comfortable clothes    </w:t>
      </w:r>
      <w:r>
        <w:t xml:space="preserve">   White noise    </w:t>
      </w:r>
      <w:r>
        <w:t xml:space="preserve">   Sleep environment    </w:t>
      </w:r>
      <w:r>
        <w:t xml:space="preserve">   REM    </w:t>
      </w:r>
      <w:r>
        <w:t xml:space="preserve">   Darkness    </w:t>
      </w:r>
      <w:r>
        <w:t xml:space="preserve">   Melatonin    </w:t>
      </w:r>
      <w:r>
        <w:t xml:space="preserve">   Light    </w:t>
      </w:r>
      <w:r>
        <w:t xml:space="preserve">   Mattress    </w:t>
      </w:r>
      <w:r>
        <w:t xml:space="preserve">   Sleep deprivation    </w:t>
      </w:r>
      <w:r>
        <w:t xml:space="preserve">   Earplugs    </w:t>
      </w:r>
      <w:r>
        <w:t xml:space="preserve">   Temperature    </w:t>
      </w:r>
      <w:r>
        <w:t xml:space="preserve">   Pillow    </w:t>
      </w:r>
      <w:r>
        <w:t xml:space="preserve">   Bed    </w:t>
      </w:r>
      <w:r>
        <w:t xml:space="preserve">   Rest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&amp; Sleep </dc:title>
  <dcterms:created xsi:type="dcterms:W3CDTF">2021-10-11T15:31:39Z</dcterms:created>
  <dcterms:modified xsi:type="dcterms:W3CDTF">2021-10-11T15:31:39Z</dcterms:modified>
</cp:coreProperties>
</file>