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 That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Restlessness    </w:t>
      </w:r>
      <w:r>
        <w:t xml:space="preserve">   Anxiety    </w:t>
      </w:r>
      <w:r>
        <w:t xml:space="preserve">   Depression    </w:t>
      </w:r>
      <w:r>
        <w:t xml:space="preserve">   Disease    </w:t>
      </w:r>
      <w:r>
        <w:t xml:space="preserve">   Cope    </w:t>
      </w:r>
      <w:r>
        <w:t xml:space="preserve">   Creeps    </w:t>
      </w:r>
      <w:r>
        <w:t xml:space="preserve">   hypothesis    </w:t>
      </w:r>
      <w:r>
        <w:t xml:space="preserve">   Well-being    </w:t>
      </w:r>
      <w:r>
        <w:t xml:space="preserve">   Psychotherapy    </w:t>
      </w:r>
      <w:r>
        <w:t xml:space="preserve">   Distress    </w:t>
      </w:r>
      <w:r>
        <w:t xml:space="preserve">   Bliss    </w:t>
      </w:r>
      <w:r>
        <w:t xml:space="preserve">   Nature    </w:t>
      </w:r>
      <w:r>
        <w:t xml:space="preserve">   Meditation    </w:t>
      </w:r>
      <w:r>
        <w:t xml:space="preserve">   Time management    </w:t>
      </w:r>
      <w:r>
        <w:t xml:space="preserve">   Chocolates    </w:t>
      </w:r>
      <w:r>
        <w:t xml:space="preserve">   Pressure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That Stress</dc:title>
  <dcterms:created xsi:type="dcterms:W3CDTF">2021-10-11T15:30:30Z</dcterms:created>
  <dcterms:modified xsi:type="dcterms:W3CDTF">2021-10-11T15:30:30Z</dcterms:modified>
</cp:coreProperties>
</file>