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 and Relaxation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GET THIS DONE AT A SPA, BUT CHEAPER FOR YOUR SPOUSE TO GIVE THIS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 OR LAY ON THIS WHILE RELAXING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LAYING OUTSIDE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SAY THIS SPORT IS RELAXING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BE AS LITTLE AS 20 MINUTES, SOME LAST LONGER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OUT OF TOWN FOR A FEW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YOUR FINGER NAILS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DINNER HOME, NO COOKING!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 THIS ON YOUR TELEVISION FOR A COUPLE OF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NOT HEALTHY BUT SURE ARE TASTY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 and Relaxation</dc:title>
  <dcterms:created xsi:type="dcterms:W3CDTF">2021-10-11T15:31:37Z</dcterms:created>
  <dcterms:modified xsi:type="dcterms:W3CDTF">2021-10-11T15:31:37Z</dcterms:modified>
</cp:coreProperties>
</file>