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football    </w:t>
      </w:r>
      <w:r>
        <w:t xml:space="preserve">   videoclub    </w:t>
      </w:r>
      <w:r>
        <w:t xml:space="preserve">   kimmy    </w:t>
      </w:r>
      <w:r>
        <w:t xml:space="preserve">   chase    </w:t>
      </w:r>
      <w:r>
        <w:t xml:space="preserve">   concussion    </w:t>
      </w:r>
      <w:r>
        <w:t xml:space="preserve">   champ    </w:t>
      </w:r>
      <w:r>
        <w:t xml:space="preserve">   medal    </w:t>
      </w:r>
      <w:r>
        <w:t xml:space="preserve">   Amnesia    </w:t>
      </w:r>
      <w:r>
        <w:t xml:space="preserve">   Bully    </w:t>
      </w:r>
      <w:r>
        <w:t xml:space="preserve">   AAron    </w:t>
      </w:r>
      <w:r>
        <w:t xml:space="preserve">   Bear    </w:t>
      </w:r>
      <w:r>
        <w:t xml:space="preserve">   MrSolway    </w:t>
      </w:r>
      <w:r>
        <w:t xml:space="preserve">   Joel    </w:t>
      </w:r>
      <w:r>
        <w:t xml:space="preserve">   Shoshanna    </w:t>
      </w:r>
      <w:r>
        <w:t xml:space="preserve">   Brendan    </w:t>
      </w:r>
      <w:r>
        <w:t xml:space="preserve">   Restart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2021-10-11T15:30:39Z</dcterms:created>
  <dcterms:modified xsi:type="dcterms:W3CDTF">2021-10-11T15:30:39Z</dcterms:modified>
</cp:coreProperties>
</file>