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House    </w:t>
      </w:r>
      <w:r>
        <w:t xml:space="preserve">   Roof    </w:t>
      </w:r>
      <w:r>
        <w:t xml:space="preserve">   Summer    </w:t>
      </w:r>
      <w:r>
        <w:t xml:space="preserve">   Middle school    </w:t>
      </w:r>
      <w:r>
        <w:t xml:space="preserve">   Hiawasse    </w:t>
      </w:r>
      <w:r>
        <w:t xml:space="preserve">   Mother    </w:t>
      </w:r>
      <w:r>
        <w:t xml:space="preserve">   Father    </w:t>
      </w:r>
      <w:r>
        <w:t xml:space="preserve">   Johnny    </w:t>
      </w:r>
      <w:r>
        <w:t xml:space="preserve">   Gordan Korman    </w:t>
      </w:r>
      <w:r>
        <w:t xml:space="preserve">   Football    </w:t>
      </w:r>
      <w:r>
        <w:t xml:space="preserve">   Memory    </w:t>
      </w:r>
      <w:r>
        <w:t xml:space="preserve">   Hospital    </w:t>
      </w:r>
      <w:r>
        <w:t xml:space="preserve">   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</dc:title>
  <dcterms:created xsi:type="dcterms:W3CDTF">2021-10-11T15:30:41Z</dcterms:created>
  <dcterms:modified xsi:type="dcterms:W3CDTF">2021-10-11T15:30:41Z</dcterms:modified>
</cp:coreProperties>
</file>