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Restart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Chases step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president of video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Chases step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cheerleader who A cheerleader who used to like Chase but now dates Brendan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doctor that told Chase he has amnesia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Fell off the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Hated Chases guts 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Chases old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member of the "Bro's"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Medal of Honor (Last Name)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Restart</dc:title>
  <dcterms:created xsi:type="dcterms:W3CDTF">2021-10-11T15:30:44Z</dcterms:created>
  <dcterms:modified xsi:type="dcterms:W3CDTF">2021-10-11T15:30:44Z</dcterms:modified>
</cp:coreProperties>
</file>