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amnesia    </w:t>
      </w:r>
      <w:r>
        <w:t xml:space="preserve">   bear    </w:t>
      </w:r>
      <w:r>
        <w:t xml:space="preserve">   brendan    </w:t>
      </w:r>
      <w:r>
        <w:t xml:space="preserve">   bully    </w:t>
      </w:r>
      <w:r>
        <w:t xml:space="preserve">   chase    </w:t>
      </w:r>
      <w:r>
        <w:t xml:space="preserve">   football    </w:t>
      </w:r>
      <w:r>
        <w:t xml:space="preserve">   friend    </w:t>
      </w:r>
      <w:r>
        <w:t xml:space="preserve">   injury    </w:t>
      </w:r>
      <w:r>
        <w:t xml:space="preserve">   joel    </w:t>
      </w:r>
      <w:r>
        <w:t xml:space="preserve">   kimberly    </w:t>
      </w:r>
      <w:r>
        <w:t xml:space="preserve">   medallion    </w:t>
      </w:r>
      <w:r>
        <w:t xml:space="preserve">   mr.solaway    </w:t>
      </w:r>
      <w:r>
        <w:t xml:space="preserve">   restart    </w:t>
      </w:r>
      <w:r>
        <w:t xml:space="preserve">   roof    </w:t>
      </w:r>
      <w:r>
        <w:t xml:space="preserve">   shoshanna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2021-10-11T15:30:46Z</dcterms:created>
  <dcterms:modified xsi:type="dcterms:W3CDTF">2021-10-11T15:30:46Z</dcterms:modified>
</cp:coreProperties>
</file>