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 of giving up a job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zealous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appall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transform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 master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a a lunatic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 nitpick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bleeding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clever dishonest plan to get something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importent</w:t>
            </w:r>
          </w:p>
        </w:tc>
      </w:tr>
    </w:tbl>
    <w:p>
      <w:pPr>
        <w:pStyle w:val="WordBankMedium"/>
      </w:pPr>
      <w:r>
        <w:t xml:space="preserve">   archenemy    </w:t>
      </w:r>
      <w:r>
        <w:t xml:space="preserve">   scheme    </w:t>
      </w:r>
      <w:r>
        <w:t xml:space="preserve">   hemorrhage    </w:t>
      </w:r>
      <w:r>
        <w:t xml:space="preserve">   annihilate    </w:t>
      </w:r>
      <w:r>
        <w:t xml:space="preserve">   morph    </w:t>
      </w:r>
      <w:r>
        <w:t xml:space="preserve">   oblivious     </w:t>
      </w:r>
      <w:r>
        <w:t xml:space="preserve">   solemnity    </w:t>
      </w:r>
      <w:r>
        <w:t xml:space="preserve">   sociopath    </w:t>
      </w:r>
      <w:r>
        <w:t xml:space="preserve">   gung ho     </w:t>
      </w:r>
      <w:r>
        <w:t xml:space="preserve">   stickler    </w:t>
      </w:r>
      <w:r>
        <w:t xml:space="preserve">   maestro    </w:t>
      </w:r>
      <w:r>
        <w:t xml:space="preserve">   disgust    </w:t>
      </w:r>
      <w:r>
        <w:t xml:space="preserve">   resignation    </w:t>
      </w:r>
      <w:r>
        <w:t xml:space="preserve">   psyched    </w:t>
      </w:r>
      <w:r>
        <w:t xml:space="preserve">   dubious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2021-10-11T15:31:12Z</dcterms:created>
  <dcterms:modified xsi:type="dcterms:W3CDTF">2021-10-11T15:31:12Z</dcterms:modified>
</cp:coreProperties>
</file>