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do something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descend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don't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when you are mean to some one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do good things to people that means you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where you lose  your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damage your brain you have a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dairy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virtual thing you watch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 something not 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 you use a oval shape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helps you with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do something  that is achieveable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____ache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one who leads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bad at something and you get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on the internet that becomes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ask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Bully    </w:t>
      </w:r>
      <w:r>
        <w:t xml:space="preserve">   Amnesia    </w:t>
      </w:r>
      <w:r>
        <w:t xml:space="preserve">   Memory    </w:t>
      </w:r>
      <w:r>
        <w:t xml:space="preserve">   Question    </w:t>
      </w:r>
      <w:r>
        <w:t xml:space="preserve">   Video    </w:t>
      </w:r>
      <w:r>
        <w:t xml:space="preserve">   Captain    </w:t>
      </w:r>
      <w:r>
        <w:t xml:space="preserve">   Fall    </w:t>
      </w:r>
      <w:r>
        <w:t xml:space="preserve">   Docter    </w:t>
      </w:r>
      <w:r>
        <w:t xml:space="preserve">   Head    </w:t>
      </w:r>
      <w:r>
        <w:t xml:space="preserve">   Restart    </w:t>
      </w:r>
      <w:r>
        <w:t xml:space="preserve">   Better    </w:t>
      </w:r>
      <w:r>
        <w:t xml:space="preserve">   Person    </w:t>
      </w:r>
      <w:r>
        <w:t xml:space="preserve">   Concussion    </w:t>
      </w:r>
      <w:r>
        <w:t xml:space="preserve">   Possible    </w:t>
      </w:r>
      <w:r>
        <w:t xml:space="preserve">   Viral    </w:t>
      </w:r>
      <w:r>
        <w:t xml:space="preserve">   Yogurt    </w:t>
      </w:r>
      <w:r>
        <w:t xml:space="preserve">   Nice    </w:t>
      </w:r>
      <w:r>
        <w:t xml:space="preserve">   Forgot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2021-10-11T15:30:23Z</dcterms:created>
  <dcterms:modified xsi:type="dcterms:W3CDTF">2021-10-11T15:30:23Z</dcterms:modified>
</cp:coreProperties>
</file>