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Restart By:Gordon Korman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did chase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after-school club does Chase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schools football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really wants Chase to play football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war did Mr. Solway serve?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Chase's best friends before his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chase go to court for a 2nd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chase fall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chase bully that made him move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president of the schools video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a crush on Chase?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By:Gordon Korman </dc:title>
  <dcterms:created xsi:type="dcterms:W3CDTF">2021-10-11T15:30:24Z</dcterms:created>
  <dcterms:modified xsi:type="dcterms:W3CDTF">2021-10-11T15:30:24Z</dcterms:modified>
</cp:coreProperties>
</file>