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 By Gordan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roof    </w:t>
      </w:r>
      <w:r>
        <w:t xml:space="preserve">   girl in the blue dress    </w:t>
      </w:r>
      <w:r>
        <w:t xml:space="preserve">   evidence    </w:t>
      </w:r>
      <w:r>
        <w:t xml:space="preserve">   camera    </w:t>
      </w:r>
      <w:r>
        <w:t xml:space="preserve">   portrait    </w:t>
      </w:r>
      <w:r>
        <w:t xml:space="preserve">   boarding school    </w:t>
      </w:r>
      <w:r>
        <w:t xml:space="preserve">   fiends    </w:t>
      </w:r>
      <w:r>
        <w:t xml:space="preserve">   running back    </w:t>
      </w:r>
      <w:r>
        <w:t xml:space="preserve">   memory    </w:t>
      </w:r>
      <w:r>
        <w:t xml:space="preserve">   community service    </w:t>
      </w:r>
      <w:r>
        <w:t xml:space="preserve">   video club    </w:t>
      </w:r>
      <w:r>
        <w:t xml:space="preserve">   medal of honour    </w:t>
      </w:r>
      <w:r>
        <w:t xml:space="preserve">   bullies    </w:t>
      </w:r>
      <w:r>
        <w:t xml:space="preserve">   prank    </w:t>
      </w:r>
      <w:r>
        <w:t xml:space="preserve">   injury    </w:t>
      </w:r>
      <w:r>
        <w:t xml:space="preserve">   hurricanes    </w:t>
      </w:r>
      <w:r>
        <w:t xml:space="preserve">   football    </w:t>
      </w:r>
      <w:r>
        <w:t xml:space="preserve">   amnesia    </w:t>
      </w:r>
      <w:r>
        <w:t xml:space="preserve">   recovery    </w:t>
      </w:r>
      <w:r>
        <w:t xml:space="preserve">   concussion    </w:t>
      </w:r>
      <w:r>
        <w:t xml:space="preserve">   hospital    </w:t>
      </w:r>
      <w:r>
        <w:t xml:space="preserve">   fire extinguisher    </w:t>
      </w:r>
      <w:r>
        <w:t xml:space="preserve">   video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By Gordan Korman</dc:title>
  <dcterms:created xsi:type="dcterms:W3CDTF">2021-12-24T03:45:30Z</dcterms:created>
  <dcterms:modified xsi:type="dcterms:W3CDTF">2021-12-24T03:45:30Z</dcterms:modified>
</cp:coreProperties>
</file>