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alliance, division, or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lose something in a very fast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scare or disgust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a job or position in a formal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shouldn't ................your time away with this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backup,fill- in or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swear or promise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defeat someone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always get .............about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plan, sometimes used in a dishonest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rule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man was a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............. of criticism sent him running out of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main enemy </w:t>
            </w:r>
          </w:p>
        </w:tc>
      </w:tr>
    </w:tbl>
    <w:p>
      <w:pPr>
        <w:pStyle w:val="WordBankMedium"/>
      </w:pPr>
      <w:r>
        <w:t xml:space="preserve">   stckler    </w:t>
      </w:r>
      <w:r>
        <w:t xml:space="preserve">   squander    </w:t>
      </w:r>
      <w:r>
        <w:t xml:space="preserve">   annihilate    </w:t>
      </w:r>
      <w:r>
        <w:t xml:space="preserve">   finesse    </w:t>
      </w:r>
      <w:r>
        <w:t xml:space="preserve">   designated hitter    </w:t>
      </w:r>
      <w:r>
        <w:t xml:space="preserve">   psyched    </w:t>
      </w:r>
      <w:r>
        <w:t xml:space="preserve">   hemorrhage    </w:t>
      </w:r>
      <w:r>
        <w:t xml:space="preserve">   appall    </w:t>
      </w:r>
      <w:r>
        <w:t xml:space="preserve">   scheme    </w:t>
      </w:r>
      <w:r>
        <w:t xml:space="preserve">   cahoots     </w:t>
      </w:r>
      <w:r>
        <w:t xml:space="preserve">   sociopath    </w:t>
      </w:r>
      <w:r>
        <w:t xml:space="preserve">   vouch    </w:t>
      </w:r>
      <w:r>
        <w:t xml:space="preserve">   archenemy    </w:t>
      </w:r>
      <w:r>
        <w:t xml:space="preserve">   resignation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Crossword</dc:title>
  <dcterms:created xsi:type="dcterms:W3CDTF">2021-10-11T15:31:30Z</dcterms:created>
  <dcterms:modified xsi:type="dcterms:W3CDTF">2021-10-11T15:31:30Z</dcterms:modified>
</cp:coreProperties>
</file>