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Restart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Unsure uncertain feeling doubt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gradually and completely from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shot or kick made by hitting a ball before it touches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clever and often dishonest plan to do or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difficult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believes that something very important and should be done or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delay that keeps something bad from happening/a period of relief from pain, trouble,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formal or serious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 and cleverness that is shown in the way someone deals with situation, problem,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 in a very fast uncontrolled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Someones main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something unpleasant is going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happened many times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Harsh criticism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Crossword</dc:title>
  <dcterms:created xsi:type="dcterms:W3CDTF">2021-10-11T15:31:32Z</dcterms:created>
  <dcterms:modified xsi:type="dcterms:W3CDTF">2021-10-11T15:31:32Z</dcterms:modified>
</cp:coreProperties>
</file>