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Crossword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prevented Chase from getting sentenced to juveniles?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name of Chase’s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name of one of Chase’s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Shosh call Chase when talking to Joel?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did Mr.Sloway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Chase once bomb Joel’s piano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name of the project that Chase made with Shosh?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Chase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the name of Chase’s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Chase steal from Mr.Solway?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Chase’s cousin’s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name of the place that Mr.Solway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brain injury did Chase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name of the captain of ‘vidiots’?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Bear and Aaron call the Elders in Living Residence?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Chase’s dad always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Chase leave a scar on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only thing Chase remembered for 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was Chase really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kid who was tackled by Chase for hitting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Kimberly want Chase to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Joel move to before Chase lost his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Crossword Assignment</dc:title>
  <dcterms:created xsi:type="dcterms:W3CDTF">2021-10-11T15:30:03Z</dcterms:created>
  <dcterms:modified xsi:type="dcterms:W3CDTF">2021-10-11T15:30:03Z</dcterms:modified>
</cp:coreProperties>
</file>