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Restart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rode the tricycle inside the car wash?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Chase’s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Chase fall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Chase work with for the video for nationals?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did Chase’s dad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Kimberly like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Chase’s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club did Chase join?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Chase’s old best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court judge?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stole Mr.Solway’s Medal of Honor?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Chase’s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video Shohanna and Chase made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Chase’s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Shohanna’s last name?</w:t>
            </w:r>
          </w:p>
        </w:tc>
      </w:tr>
    </w:tbl>
    <w:p>
      <w:pPr>
        <w:pStyle w:val="WordBankMedium"/>
      </w:pPr>
      <w:r>
        <w:t xml:space="preserve">   Ambrose    </w:t>
      </w:r>
      <w:r>
        <w:t xml:space="preserve">   Aaron and Bear    </w:t>
      </w:r>
      <w:r>
        <w:t xml:space="preserve">   Weber    </w:t>
      </w:r>
      <w:r>
        <w:t xml:space="preserve">   Football    </w:t>
      </w:r>
      <w:r>
        <w:t xml:space="preserve">   Video club    </w:t>
      </w:r>
      <w:r>
        <w:t xml:space="preserve">   Johnny    </w:t>
      </w:r>
      <w:r>
        <w:t xml:space="preserve">   Brendan    </w:t>
      </w:r>
      <w:r>
        <w:t xml:space="preserve">   Brendan    </w:t>
      </w:r>
      <w:r>
        <w:t xml:space="preserve">   Shohanna    </w:t>
      </w:r>
      <w:r>
        <w:t xml:space="preserve">   Helene    </w:t>
      </w:r>
      <w:r>
        <w:t xml:space="preserve">   Roof    </w:t>
      </w:r>
      <w:r>
        <w:t xml:space="preserve">   Chase    </w:t>
      </w:r>
      <w:r>
        <w:t xml:space="preserve">   Warrior    </w:t>
      </w:r>
      <w:r>
        <w:t xml:space="preserve">   Garfinkle    </w:t>
      </w:r>
      <w:r>
        <w:t xml:space="preserve">   Landau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 Crossword</dc:title>
  <dcterms:created xsi:type="dcterms:W3CDTF">2021-10-11T15:30:22Z</dcterms:created>
  <dcterms:modified xsi:type="dcterms:W3CDTF">2021-10-11T15:30:22Z</dcterms:modified>
</cp:coreProperties>
</file>