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kill, destroy,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that something unpleasant will happen and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main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Chase’s dad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 and long speech or writing that strongly criticizes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comments, questions that is directed to someone very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something in a foolish, or wasteful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Brendan and Chase go to the ____________ to film a video for YouTube.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relief from pain,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believes something is very important, and should be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Shoshanna's nickname for Chase before his accident.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formal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Chase’s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Shoshanna Weber’s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unsure,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there I am in the middle of the cafeteria, hunched over the apex predator, cutting up his chicken (Korman 31).   Who is the “apex predator” this passage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Chase fall off of?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Review</dc:title>
  <dcterms:created xsi:type="dcterms:W3CDTF">2021-10-11T15:31:37Z</dcterms:created>
  <dcterms:modified xsi:type="dcterms:W3CDTF">2021-10-11T15:31:37Z</dcterms:modified>
</cp:coreProperties>
</file>