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a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hard for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bullets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smoothly from one image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experienced a present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intricate and refined delicacy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opposed rob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up a job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insists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blend combine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mentally prepared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hesitating or doubting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aware or concerned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 against someone or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Vocabulary </dc:title>
  <dcterms:created xsi:type="dcterms:W3CDTF">2021-10-11T15:31:14Z</dcterms:created>
  <dcterms:modified xsi:type="dcterms:W3CDTF">2021-10-11T15:31:14Z</dcterms:modified>
</cp:coreProperties>
</file>