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destroy or defeat someone/something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backup or replacement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doubt, uncertainty, suspicion,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the word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or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serious (person, place,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disgusted or horrified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bleed very fast or to lose things very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break down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Criticism towards some people in the form of writing, attacks,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famous or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completely in the unaware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clever and dishonest plan 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really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up on a position in an official way</w:t>
            </w:r>
          </w:p>
        </w:tc>
      </w:tr>
    </w:tbl>
    <w:p>
      <w:pPr>
        <w:pStyle w:val="WordBankMedium"/>
      </w:pPr>
      <w:r>
        <w:t xml:space="preserve">   Annihilate    </w:t>
      </w:r>
      <w:r>
        <w:t xml:space="preserve">   Battering Ram    </w:t>
      </w:r>
      <w:r>
        <w:t xml:space="preserve">   Renowned    </w:t>
      </w:r>
      <w:r>
        <w:t xml:space="preserve">   Sociopath    </w:t>
      </w:r>
      <w:r>
        <w:t xml:space="preserve">   Hemorrhage    </w:t>
      </w:r>
      <w:r>
        <w:t xml:space="preserve">   Archenemy    </w:t>
      </w:r>
      <w:r>
        <w:t xml:space="preserve">   Scheme    </w:t>
      </w:r>
      <w:r>
        <w:t xml:space="preserve">   Psyched    </w:t>
      </w:r>
      <w:r>
        <w:t xml:space="preserve">   Appall    </w:t>
      </w:r>
      <w:r>
        <w:t xml:space="preserve">   Designated Hitter    </w:t>
      </w:r>
      <w:r>
        <w:t xml:space="preserve">   Oblivious    </w:t>
      </w:r>
      <w:r>
        <w:t xml:space="preserve">   Resignation    </w:t>
      </w:r>
      <w:r>
        <w:t xml:space="preserve">   Morph    </w:t>
      </w:r>
      <w:r>
        <w:t xml:space="preserve">   Solemnity    </w:t>
      </w:r>
      <w:r>
        <w:t xml:space="preserve">   Dubious    </w:t>
      </w:r>
      <w:r>
        <w:t xml:space="preserve">   Diatribe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Vocabulary</dc:title>
  <dcterms:created xsi:type="dcterms:W3CDTF">2021-10-11T15:31:26Z</dcterms:created>
  <dcterms:modified xsi:type="dcterms:W3CDTF">2021-10-11T15:31:26Z</dcterms:modified>
</cp:coreProperties>
</file>