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answer back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apart piece by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at with extreme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changing into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to feel confused, curious, and/or amazed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hidden from 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acting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harsh and powerful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along slowly and 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help someone who is doing something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up due to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refusing to obey</w:t>
            </w:r>
          </w:p>
        </w:tc>
      </w:tr>
    </w:tbl>
    <w:p>
      <w:pPr>
        <w:pStyle w:val="WordBankMedium"/>
      </w:pPr>
      <w:r>
        <w:t xml:space="preserve">   impulsive    </w:t>
      </w:r>
      <w:r>
        <w:t xml:space="preserve">   reluctantly    </w:t>
      </w:r>
      <w:r>
        <w:t xml:space="preserve">   forfeit    </w:t>
      </w:r>
      <w:r>
        <w:t xml:space="preserve">   tyrant    </w:t>
      </w:r>
      <w:r>
        <w:t xml:space="preserve">   accomplices    </w:t>
      </w:r>
      <w:r>
        <w:t xml:space="preserve">   sullenly    </w:t>
      </w:r>
      <w:r>
        <w:t xml:space="preserve">   concealed    </w:t>
      </w:r>
      <w:r>
        <w:t xml:space="preserve">   dismantle    </w:t>
      </w:r>
      <w:r>
        <w:t xml:space="preserve">   despise    </w:t>
      </w:r>
      <w:r>
        <w:t xml:space="preserve">   transformation    </w:t>
      </w:r>
      <w:r>
        <w:t xml:space="preserve">   retort    </w:t>
      </w:r>
      <w:r>
        <w:t xml:space="preserve">   bewilderment    </w:t>
      </w:r>
      <w:r>
        <w:t xml:space="preserve">   defiant    </w:t>
      </w:r>
      <w:r>
        <w:t xml:space="preserve">   mystified    </w:t>
      </w:r>
      <w:r>
        <w:t xml:space="preserve">   forged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Vocabulary </dc:title>
  <dcterms:created xsi:type="dcterms:W3CDTF">2021-10-11T15:31:39Z</dcterms:created>
  <dcterms:modified xsi:type="dcterms:W3CDTF">2021-10-11T15:31:39Z</dcterms:modified>
</cp:coreProperties>
</file>