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Corinne    </w:t>
      </w:r>
      <w:r>
        <w:t xml:space="preserve">   Helene    </w:t>
      </w:r>
      <w:r>
        <w:t xml:space="preserve">   Mitzi    </w:t>
      </w:r>
      <w:r>
        <w:t xml:space="preserve">   One Man Band    </w:t>
      </w:r>
      <w:r>
        <w:t xml:space="preserve">   Leaf Man    </w:t>
      </w:r>
      <w:r>
        <w:t xml:space="preserve">   Graybeard    </w:t>
      </w:r>
      <w:r>
        <w:t xml:space="preserve">   Portland    </w:t>
      </w:r>
      <w:r>
        <w:t xml:space="preserve">   Melton    </w:t>
      </w:r>
      <w:r>
        <w:t xml:space="preserve">   Kimberly    </w:t>
      </w:r>
      <w:r>
        <w:t xml:space="preserve">   Bear    </w:t>
      </w:r>
      <w:r>
        <w:t xml:space="preserve">   Aaron    </w:t>
      </w:r>
      <w:r>
        <w:t xml:space="preserve">   Joel    </w:t>
      </w:r>
      <w:r>
        <w:t xml:space="preserve">   Brendan    </w:t>
      </w:r>
      <w:r>
        <w:t xml:space="preserve">   Shoshanna    </w:t>
      </w:r>
      <w:r>
        <w:t xml:space="preserve">   amnesia    </w:t>
      </w:r>
      <w:r>
        <w:t xml:space="preserve">   Chase    </w:t>
      </w:r>
      <w:r>
        <w:t xml:space="preserve">   Hurricanes    </w:t>
      </w:r>
      <w:r>
        <w:t xml:space="preserve">   Restart    </w:t>
      </w:r>
      <w:r>
        <w:t xml:space="preserve">   Hiawassee    </w:t>
      </w:r>
      <w:r>
        <w:t xml:space="preserve">   Mr. Solway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 Word Search</dc:title>
  <dcterms:created xsi:type="dcterms:W3CDTF">2021-10-11T15:30:05Z</dcterms:created>
  <dcterms:modified xsi:type="dcterms:W3CDTF">2021-10-11T15:30:05Z</dcterms:modified>
</cp:coreProperties>
</file>