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Aaron and Chase planted cherry bombs and got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Chase gets _________________ when he sees something 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Chase fell off the roof he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team that Chase was on was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Chase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grandfather is 73 and he still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Kimmy calls Chase a ________________ in the video club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Solway was given a ________________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Chase fall off of when he got Amnesia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Bear calls all of the elderly people________________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Brendons true loves is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grandpa calls him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Chase was ____________ on the Tottenhams on the 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Chase covers the ____________ Program in the schools video club</w:t>
            </w:r>
          </w:p>
        </w:tc>
      </w:tr>
    </w:tbl>
    <w:p>
      <w:pPr>
        <w:pStyle w:val="WordBankMedium"/>
      </w:pPr>
      <w:r>
        <w:t xml:space="preserve">   bully    </w:t>
      </w:r>
      <w:r>
        <w:t xml:space="preserve">   community service    </w:t>
      </w:r>
      <w:r>
        <w:t xml:space="preserve">   Athletic    </w:t>
      </w:r>
      <w:r>
        <w:t xml:space="preserve">   Amnesia    </w:t>
      </w:r>
      <w:r>
        <w:t xml:space="preserve">   Garage    </w:t>
      </w:r>
      <w:r>
        <w:t xml:space="preserve">   Flash Backs    </w:t>
      </w:r>
      <w:r>
        <w:t xml:space="preserve">   Hurricanes    </w:t>
      </w:r>
      <w:r>
        <w:t xml:space="preserve">   Newby    </w:t>
      </w:r>
      <w:r>
        <w:t xml:space="preserve">   Youtube    </w:t>
      </w:r>
      <w:r>
        <w:t xml:space="preserve">   Roller Blades    </w:t>
      </w:r>
      <w:r>
        <w:t xml:space="preserve">   Champ    </w:t>
      </w:r>
      <w:r>
        <w:t xml:space="preserve">   Dumbledores    </w:t>
      </w:r>
      <w:r>
        <w:t xml:space="preserve">   Purple    </w:t>
      </w:r>
      <w:r>
        <w:t xml:space="preserve">   Spying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</dc:title>
  <dcterms:created xsi:type="dcterms:W3CDTF">2021-10-11T15:30:33Z</dcterms:created>
  <dcterms:modified xsi:type="dcterms:W3CDTF">2021-10-11T15:30:33Z</dcterms:modified>
</cp:coreProperties>
</file>