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video that Shoshanna and Chase made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Shoshanna and Joel Weber call 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old man that won the Medal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Bear and Aaron call the elderly men on Portland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dumped frozen yogurt on Chase's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Brendan have a crush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boy Chase used to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title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Chase's former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boarding school did Joel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does Joel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Chase's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2021-10-11T15:30:42Z</dcterms:created>
  <dcterms:modified xsi:type="dcterms:W3CDTF">2021-10-11T15:30:42Z</dcterms:modified>
</cp:coreProperties>
</file>