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Restart by: Gordon Korman Word Search by Emmaus Ulasich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Amnesia    </w:t>
      </w:r>
      <w:r>
        <w:t xml:space="preserve">   Bear    </w:t>
      </w:r>
      <w:r>
        <w:t xml:space="preserve">   Blonde girl    </w:t>
      </w:r>
      <w:r>
        <w:t xml:space="preserve">   Blue dress    </w:t>
      </w:r>
      <w:r>
        <w:t xml:space="preserve">   Bully    </w:t>
      </w:r>
      <w:r>
        <w:t xml:space="preserve">   Change    </w:t>
      </w:r>
      <w:r>
        <w:t xml:space="preserve">   Chase    </w:t>
      </w:r>
      <w:r>
        <w:t xml:space="preserve">   Court    </w:t>
      </w:r>
      <w:r>
        <w:t xml:space="preserve">   Fear    </w:t>
      </w:r>
      <w:r>
        <w:t xml:space="preserve">   Football    </w:t>
      </w:r>
      <w:r>
        <w:t xml:space="preserve">   Garden    </w:t>
      </w:r>
      <w:r>
        <w:t xml:space="preserve">   Injury    </w:t>
      </w:r>
      <w:r>
        <w:t xml:space="preserve">   Joel    </w:t>
      </w:r>
      <w:r>
        <w:t xml:space="preserve">   Medal of Honor    </w:t>
      </w:r>
      <w:r>
        <w:t xml:space="preserve">   Memory    </w:t>
      </w:r>
      <w:r>
        <w:t xml:space="preserve">   Neighbors    </w:t>
      </w:r>
      <w:r>
        <w:t xml:space="preserve">   Picture    </w:t>
      </w:r>
      <w:r>
        <w:t xml:space="preserve">   Police    </w:t>
      </w:r>
      <w:r>
        <w:t xml:space="preserve">   Restart    </w:t>
      </w:r>
      <w:r>
        <w:t xml:space="preserve">   Roof    </w:t>
      </w:r>
      <w:r>
        <w:t xml:space="preserve">   School    </w:t>
      </w:r>
      <w:r>
        <w:t xml:space="preserve">   Shoshanna    </w:t>
      </w:r>
      <w:r>
        <w:t xml:space="preserve">   Stole    </w:t>
      </w:r>
      <w:r>
        <w:t xml:space="preserve">   Video club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 by: Gordon Korman Word Search by Emmaus Ulasich</dc:title>
  <dcterms:created xsi:type="dcterms:W3CDTF">2021-10-11T15:30:34Z</dcterms:created>
  <dcterms:modified xsi:type="dcterms:W3CDTF">2021-10-11T15:30:34Z</dcterms:modified>
</cp:coreProperties>
</file>