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Confused    </w:t>
      </w:r>
      <w:r>
        <w:t xml:space="preserve">   Melton    </w:t>
      </w:r>
      <w:r>
        <w:t xml:space="preserve">   Change    </w:t>
      </w:r>
      <w:r>
        <w:t xml:space="preserve">   Helene    </w:t>
      </w:r>
      <w:r>
        <w:t xml:space="preserve">   Video club    </w:t>
      </w:r>
      <w:r>
        <w:t xml:space="preserve">   Football    </w:t>
      </w:r>
      <w:r>
        <w:t xml:space="preserve">   Restart    </w:t>
      </w:r>
      <w:r>
        <w:t xml:space="preserve">   Bully    </w:t>
      </w:r>
      <w:r>
        <w:t xml:space="preserve">   Mr Solway    </w:t>
      </w:r>
      <w:r>
        <w:t xml:space="preserve">   Amnesia    </w:t>
      </w:r>
      <w:r>
        <w:t xml:space="preserve">   Kimberly    </w:t>
      </w:r>
      <w:r>
        <w:t xml:space="preserve">   Bear    </w:t>
      </w:r>
      <w:r>
        <w:t xml:space="preserve">   Aaron    </w:t>
      </w:r>
      <w:r>
        <w:t xml:space="preserve">   Brendan    </w:t>
      </w:r>
      <w:r>
        <w:t xml:space="preserve">   Joel    </w:t>
      </w:r>
      <w:r>
        <w:t xml:space="preserve">   Shoshanna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</dc:title>
  <dcterms:created xsi:type="dcterms:W3CDTF">2021-10-11T15:30:10Z</dcterms:created>
  <dcterms:modified xsi:type="dcterms:W3CDTF">2021-10-11T15:30:10Z</dcterms:modified>
</cp:coreProperties>
</file>