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Recollection of an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 the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always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for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somewhere for a long turm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 one's head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Active and energetic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to explain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Acceptance of something bad but unavoidable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opinion held about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bedroom for a number for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scream or a shout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influence by soft words</w:t>
            </w:r>
          </w:p>
        </w:tc>
      </w:tr>
    </w:tbl>
    <w:p>
      <w:pPr>
        <w:pStyle w:val="WordBankLarge"/>
      </w:pPr>
      <w:r>
        <w:t xml:space="preserve">   Bully     </w:t>
      </w:r>
      <w:r>
        <w:t xml:space="preserve">   Amnesia     </w:t>
      </w:r>
      <w:r>
        <w:t xml:space="preserve">   Spry    </w:t>
      </w:r>
      <w:r>
        <w:t xml:space="preserve">   Resignation    </w:t>
      </w:r>
      <w:r>
        <w:t xml:space="preserve">   Wheedles     </w:t>
      </w:r>
      <w:r>
        <w:t xml:space="preserve">   Squander    </w:t>
      </w:r>
      <w:r>
        <w:t xml:space="preserve">   Bellow    </w:t>
      </w:r>
      <w:r>
        <w:t xml:space="preserve">   Reprieve    </w:t>
      </w:r>
      <w:r>
        <w:t xml:space="preserve">   Reputation    </w:t>
      </w:r>
      <w:r>
        <w:t xml:space="preserve">   Cringe     </w:t>
      </w:r>
      <w:r>
        <w:t xml:space="preserve">   Resident     </w:t>
      </w:r>
      <w:r>
        <w:t xml:space="preserve">   Rally    </w:t>
      </w:r>
      <w:r>
        <w:t xml:space="preserve">   Theory    </w:t>
      </w:r>
      <w:r>
        <w:t xml:space="preserve">   Flashback     </w:t>
      </w:r>
      <w:r>
        <w:t xml:space="preserve">   Dormitory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2021-10-11T15:30:46Z</dcterms:created>
  <dcterms:modified xsi:type="dcterms:W3CDTF">2021-10-11T15:30:46Z</dcterms:modified>
</cp:coreProperties>
</file>