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Restart</w:t>
      </w:r>
    </w:p>
    <w:p>
      <w:pPr>
        <w:pStyle w:val="Questions"/>
      </w:pPr>
      <w:r>
        <w:t xml:space="preserve">1. LETTAEH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EVIDO CLUB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NHECGA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ETRRAST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CHSEA BMRSAEO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JLEO WBBEER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UBYLL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BTLOLFOA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LFLE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EGNRA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2021-10-11T15:30:15Z</dcterms:created>
  <dcterms:modified xsi:type="dcterms:W3CDTF">2021-10-11T15:30:15Z</dcterms:modified>
</cp:coreProperties>
</file>