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TOOLEY    </w:t>
      </w:r>
      <w:r>
        <w:t xml:space="preserve">   KIMBERLY    </w:t>
      </w:r>
      <w:r>
        <w:t xml:space="preserve">   ESPINOZA    </w:t>
      </w:r>
      <w:r>
        <w:t xml:space="preserve">   BRENDON    </w:t>
      </w:r>
      <w:r>
        <w:t xml:space="preserve">   HAKIMIAN    </w:t>
      </w:r>
      <w:r>
        <w:t xml:space="preserve">   AARON    </w:t>
      </w:r>
      <w:r>
        <w:t xml:space="preserve">   BRATSKY    </w:t>
      </w:r>
      <w:r>
        <w:t xml:space="preserve">   BEAR    </w:t>
      </w:r>
      <w:r>
        <w:t xml:space="preserve">   WEBER    </w:t>
      </w:r>
      <w:r>
        <w:t xml:space="preserve">   JOEL    </w:t>
      </w:r>
      <w:r>
        <w:t xml:space="preserve">   SHOSHANNA    </w:t>
      </w:r>
      <w:r>
        <w:t xml:space="preserve">   AMBROSE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2021-10-11T15:30:17Z</dcterms:created>
  <dcterms:modified xsi:type="dcterms:W3CDTF">2021-10-11T15:30:17Z</dcterms:modified>
</cp:coreProperties>
</file>