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Restart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arron    </w:t>
      </w:r>
      <w:r>
        <w:t xml:space="preserve">   bear    </w:t>
      </w:r>
      <w:r>
        <w:t xml:space="preserve">   brendan    </w:t>
      </w:r>
      <w:r>
        <w:t xml:space="preserve">   chase    </w:t>
      </w:r>
      <w:r>
        <w:t xml:space="preserve">   football    </w:t>
      </w:r>
      <w:r>
        <w:t xml:space="preserve">   joel    </w:t>
      </w:r>
      <w:r>
        <w:t xml:space="preserve">   kimberly    </w:t>
      </w:r>
      <w:r>
        <w:t xml:space="preserve">   roof    </w:t>
      </w:r>
      <w:r>
        <w:t xml:space="preserve">   shoshanna    </w:t>
      </w:r>
      <w:r>
        <w:t xml:space="preserve">   video club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Restart</dc:title>
  <dcterms:created xsi:type="dcterms:W3CDTF">2021-10-11T15:30:30Z</dcterms:created>
  <dcterms:modified xsi:type="dcterms:W3CDTF">2021-10-11T15:30:30Z</dcterms:modified>
</cp:coreProperties>
</file>