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Restart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Fitzwallace    </w:t>
      </w:r>
      <w:r>
        <w:t xml:space="preserve">   privateschool    </w:t>
      </w:r>
      <w:r>
        <w:t xml:space="preserve">   novel    </w:t>
      </w:r>
      <w:r>
        <w:t xml:space="preserve">   search    </w:t>
      </w:r>
      <w:r>
        <w:t xml:space="preserve">   restart    </w:t>
      </w:r>
      <w:r>
        <w:t xml:space="preserve">   teamwork    </w:t>
      </w:r>
      <w:r>
        <w:t xml:space="preserve">   korman    </w:t>
      </w:r>
      <w:r>
        <w:t xml:space="preserve">   bully    </w:t>
      </w:r>
      <w:r>
        <w:t xml:space="preserve">   roof    </w:t>
      </w:r>
      <w:r>
        <w:t xml:space="preserve">   fall    </w:t>
      </w:r>
      <w:r>
        <w:t xml:space="preserve">   hospital    </w:t>
      </w:r>
      <w:r>
        <w:t xml:space="preserve">   amnesia    </w:t>
      </w:r>
      <w:r>
        <w:t xml:space="preserve">   friends    </w:t>
      </w:r>
      <w:r>
        <w:t xml:space="preserve">   memories    </w:t>
      </w:r>
      <w:r>
        <w:t xml:space="preserve">   help    </w:t>
      </w:r>
      <w:r>
        <w:t xml:space="preserve">   middleschool    </w:t>
      </w:r>
      <w:r>
        <w:t xml:space="preserve">   Bear    </w:t>
      </w:r>
      <w:r>
        <w:t xml:space="preserve">   Aaron    </w:t>
      </w:r>
      <w:r>
        <w:t xml:space="preserve">   Chase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 wordsearch</dc:title>
  <dcterms:created xsi:type="dcterms:W3CDTF">2021-10-11T15:30:12Z</dcterms:created>
  <dcterms:modified xsi:type="dcterms:W3CDTF">2021-10-11T15:30:12Z</dcterms:modified>
</cp:coreProperties>
</file>