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 Boston Market    </w:t>
      </w:r>
      <w:r>
        <w:t xml:space="preserve">   River City Diner    </w:t>
      </w:r>
      <w:r>
        <w:t xml:space="preserve">   Kobe    </w:t>
      </w:r>
      <w:r>
        <w:t xml:space="preserve">   Kabutos    </w:t>
      </w:r>
      <w:r>
        <w:t xml:space="preserve">   McCormick &amp; Schmicks    </w:t>
      </w:r>
      <w:r>
        <w:t xml:space="preserve">   Macaroni Grill    </w:t>
      </w:r>
      <w:r>
        <w:t xml:space="preserve">   Mexico    </w:t>
      </w:r>
      <w:r>
        <w:t xml:space="preserve">   Topeka's    </w:t>
      </w:r>
      <w:r>
        <w:t xml:space="preserve">   Longhorne    </w:t>
      </w:r>
      <w:r>
        <w:t xml:space="preserve">   Lone Star    </w:t>
      </w:r>
      <w:r>
        <w:t xml:space="preserve">   Tripps    </w:t>
      </w:r>
      <w:r>
        <w:t xml:space="preserve">   Olive Garden    </w:t>
      </w:r>
      <w:r>
        <w:t xml:space="preserve">   Ruby Tuesday    </w:t>
      </w:r>
      <w:r>
        <w:t xml:space="preserve">   Golden Corral    </w:t>
      </w:r>
      <w:r>
        <w:t xml:space="preserve">   Golden Skillet    </w:t>
      </w:r>
      <w:r>
        <w:t xml:space="preserve">   Captain Georges    </w:t>
      </w:r>
      <w:r>
        <w:t xml:space="preserve">   OCharleys    </w:t>
      </w:r>
      <w:r>
        <w:t xml:space="preserve">   Red Lobster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</dc:title>
  <dcterms:created xsi:type="dcterms:W3CDTF">2021-10-11T15:29:56Z</dcterms:created>
  <dcterms:modified xsi:type="dcterms:W3CDTF">2021-10-11T15:29:56Z</dcterms:modified>
</cp:coreProperties>
</file>