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Restaurant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sugar    </w:t>
      </w:r>
      <w:r>
        <w:t xml:space="preserve">   knife    </w:t>
      </w:r>
      <w:r>
        <w:t xml:space="preserve">   chef    </w:t>
      </w:r>
      <w:r>
        <w:t xml:space="preserve">   coffee    </w:t>
      </w:r>
      <w:r>
        <w:t xml:space="preserve">   fork    </w:t>
      </w:r>
      <w:r>
        <w:t xml:space="preserve">   menu    </w:t>
      </w:r>
      <w:r>
        <w:t xml:space="preserve">   milk    </w:t>
      </w:r>
      <w:r>
        <w:t xml:space="preserve">   pasta    </w:t>
      </w:r>
      <w:r>
        <w:t xml:space="preserve">   pizza    </w:t>
      </w:r>
      <w:r>
        <w:t xml:space="preserve">   restaurant    </w:t>
      </w:r>
      <w:r>
        <w:t xml:space="preserve">   salad    </w:t>
      </w:r>
      <w:r>
        <w:t xml:space="preserve">   spoon    </w:t>
      </w:r>
      <w:r>
        <w:t xml:space="preserve">   steak    </w:t>
      </w:r>
      <w:r>
        <w:t xml:space="preserve">   tea    </w:t>
      </w:r>
      <w:r>
        <w:t xml:space="preserve">   waiter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Restaurant</dc:title>
  <dcterms:created xsi:type="dcterms:W3CDTF">2021-10-11T15:31:41Z</dcterms:created>
  <dcterms:modified xsi:type="dcterms:W3CDTF">2021-10-11T15:31:41Z</dcterms:modified>
</cp:coreProperties>
</file>