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 woman who waits on tables in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place where meals are bought and/or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call a smaller meal eaten later in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worn to protect clothing when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white substance used to sweeten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call an open container often used for cold beverages?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used for eating cereal, soup, ice cream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we call a man who waits on tables in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words is used for more than one napkin?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word is used for more than one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a white substance used for seasoning or preserving.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we call food eaten in the middle of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a small portion of food eaten before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 we call the machine for washing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 we call two or more slices of bread with a filling?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 we call a person who buys?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 a big meal eaten later in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is used for more than one salad?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an open container often used for hot beverages?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the detailed list of foods 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the person who sets or clears 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food eaten at the beginning of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for eating meat, salads, vegetables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a man or woman who waits on tables in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black substance used for seasoning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a rounded dish open at the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used to wipe hands and mouth when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we call the cost of the food and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used  for cutting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a dish of lettuces and raw vegetables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we call a cook in charge of a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is usually a round flat dish used for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is a sweet treat eaten after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a liquid food which can include vegetables, meat, etc.?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</dc:title>
  <dcterms:created xsi:type="dcterms:W3CDTF">2021-10-11T15:29:58Z</dcterms:created>
  <dcterms:modified xsi:type="dcterms:W3CDTF">2021-10-11T15:29:58Z</dcterms:modified>
</cp:coreProperties>
</file>