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Restaurant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RicePudding    </w:t>
      </w:r>
      <w:r>
        <w:t xml:space="preserve">   Black Forest Cake    </w:t>
      </w:r>
      <w:r>
        <w:t xml:space="preserve">   Jello    </w:t>
      </w:r>
      <w:r>
        <w:t xml:space="preserve">   Cinnamon Buns    </w:t>
      </w:r>
      <w:r>
        <w:t xml:space="preserve">   Cookies    </w:t>
      </w:r>
      <w:r>
        <w:t xml:space="preserve">   Fruit Salad    </w:t>
      </w:r>
      <w:r>
        <w:t xml:space="preserve">   Ice Cream    </w:t>
      </w:r>
      <w:r>
        <w:t xml:space="preserve">   Fried Ice Cream    </w:t>
      </w:r>
      <w:r>
        <w:t xml:space="preserve">   Vanilla Cake    </w:t>
      </w:r>
      <w:r>
        <w:t xml:space="preserve">   Chocolate Cake    </w:t>
      </w:r>
      <w:r>
        <w:t xml:space="preserve">   Bread Sticks    </w:t>
      </w:r>
      <w:r>
        <w:t xml:space="preserve">   Spareribs    </w:t>
      </w:r>
      <w:r>
        <w:t xml:space="preserve">   Egg Rolls    </w:t>
      </w:r>
      <w:r>
        <w:t xml:space="preserve">   pineapple Chicken    </w:t>
      </w:r>
      <w:r>
        <w:t xml:space="preserve">   Fried Rice    </w:t>
      </w:r>
      <w:r>
        <w:t xml:space="preserve">   Chicken Wings    </w:t>
      </w:r>
      <w:r>
        <w:t xml:space="preserve">   Chicken Tenders    </w:t>
      </w:r>
      <w:r>
        <w:t xml:space="preserve">   Popcorn Chicken    </w:t>
      </w:r>
      <w:r>
        <w:t xml:space="preserve">   Chicken Nuggets    </w:t>
      </w:r>
      <w:r>
        <w:t xml:space="preserve">   Fried Chicken    </w:t>
      </w:r>
      <w:r>
        <w:t xml:space="preserve">   Cesar Salad    </w:t>
      </w:r>
      <w:r>
        <w:t xml:space="preserve">   Pizza’s    </w:t>
      </w:r>
      <w:r>
        <w:t xml:space="preserve">   Calzone    </w:t>
      </w:r>
      <w:r>
        <w:t xml:space="preserve">   Cheeseburger    </w:t>
      </w:r>
      <w:r>
        <w:t xml:space="preserve">   Hamburger    </w:t>
      </w:r>
      <w:r>
        <w:t xml:space="preserve">   Hotdogs    </w:t>
      </w:r>
      <w:r>
        <w:t xml:space="preserve">   Michigan    </w:t>
      </w:r>
      <w:r>
        <w:t xml:space="preserve">   Mozzarella Sticks    </w:t>
      </w:r>
      <w:r>
        <w:t xml:space="preserve">   Onion Rings    </w:t>
      </w:r>
      <w:r>
        <w:t xml:space="preserve">   Italian Poutine    </w:t>
      </w:r>
      <w:r>
        <w:t xml:space="preserve">   Poutine    </w:t>
      </w:r>
      <w:r>
        <w:t xml:space="preserve">   French Fries    </w:t>
      </w:r>
      <w:r>
        <w:t xml:space="preserve">   Sweet Potato Fries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Food </dc:title>
  <dcterms:created xsi:type="dcterms:W3CDTF">2021-10-11T15:31:02Z</dcterms:created>
  <dcterms:modified xsi:type="dcterms:W3CDTF">2021-10-11T15:31:02Z</dcterms:modified>
</cp:coreProperties>
</file>