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Burgers    </w:t>
      </w:r>
      <w:r>
        <w:t xml:space="preserve">   Cash Register    </w:t>
      </w:r>
      <w:r>
        <w:t xml:space="preserve">   Chairs    </w:t>
      </w:r>
      <w:r>
        <w:t xml:space="preserve">   Desserts    </w:t>
      </w:r>
      <w:r>
        <w:t xml:space="preserve">   Food    </w:t>
      </w:r>
      <w:r>
        <w:t xml:space="preserve">   French Fries    </w:t>
      </w:r>
      <w:r>
        <w:t xml:space="preserve">   Fried Chicken    </w:t>
      </w:r>
      <w:r>
        <w:t xml:space="preserve">   Grill    </w:t>
      </w:r>
      <w:r>
        <w:t xml:space="preserve">   Ice Cream    </w:t>
      </w:r>
      <w:r>
        <w:t xml:space="preserve">   Ice Maker    </w:t>
      </w:r>
      <w:r>
        <w:t xml:space="preserve">   Menu    </w:t>
      </w:r>
      <w:r>
        <w:t xml:space="preserve">   Milkshake    </w:t>
      </w:r>
      <w:r>
        <w:t xml:space="preserve">   People    </w:t>
      </w:r>
      <w:r>
        <w:t xml:space="preserve">   Pizza    </w:t>
      </w:r>
      <w:r>
        <w:t xml:space="preserve">   Restroom    </w:t>
      </w:r>
      <w:r>
        <w:t xml:space="preserve">   Soda    </w:t>
      </w:r>
      <w:r>
        <w:t xml:space="preserve">   Soda Machine    </w:t>
      </w:r>
      <w:r>
        <w:t xml:space="preserve">   Subs    </w:t>
      </w:r>
      <w:r>
        <w:t xml:space="preserve">   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Part 1</dc:title>
  <dcterms:created xsi:type="dcterms:W3CDTF">2021-10-11T15:31:48Z</dcterms:created>
  <dcterms:modified xsi:type="dcterms:W3CDTF">2021-10-11T15:31:48Z</dcterms:modified>
</cp:coreProperties>
</file>