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Restaurant Scramble</w:t>
      </w:r>
    </w:p>
    <w:p>
      <w:pPr>
        <w:pStyle w:val="Questions"/>
      </w:pPr>
      <w:r>
        <w:t xml:space="preserve">1. EDRRNEP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UIOORERBP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SSVREUEE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CÉFA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AL TACRE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 LDIUQIE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 PALT IPACRNIPL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CEART DE DÉTRIC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EFCH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AIOD’LITND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NOB !IAPTPET 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prendre    </w:t>
      </w:r>
      <w:r>
        <w:t xml:space="preserve">   pourboire    </w:t>
      </w:r>
      <w:r>
        <w:t xml:space="preserve">   serveuse    </w:t>
      </w:r>
      <w:r>
        <w:t xml:space="preserve">   Café     </w:t>
      </w:r>
      <w:r>
        <w:t xml:space="preserve">   la carte    </w:t>
      </w:r>
      <w:r>
        <w:t xml:space="preserve">    liquide    </w:t>
      </w:r>
      <w:r>
        <w:t xml:space="preserve">    plat principal     </w:t>
      </w:r>
      <w:r>
        <w:t xml:space="preserve">   carte de crédit    </w:t>
      </w:r>
      <w:r>
        <w:t xml:space="preserve">   chef    </w:t>
      </w:r>
      <w:r>
        <w:t xml:space="preserve">   l’addition    </w:t>
      </w:r>
      <w:r>
        <w:t xml:space="preserve">   bon appetit!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Scramble</dc:title>
  <dcterms:created xsi:type="dcterms:W3CDTF">2021-10-11T15:31:32Z</dcterms:created>
  <dcterms:modified xsi:type="dcterms:W3CDTF">2021-10-11T15:31:32Z</dcterms:modified>
</cp:coreProperties>
</file>