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Restaurant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Coffee made up of 1/3 coffee, 1/3 milk, 1/3 froth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Serve food from this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drink made from two or more ingredients not including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always wear this to look smart and be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Clear food from this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vegetarian cannot eat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money left by a customer for the staff at the end of the evening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takes customer to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number of people on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word for booking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goes in a jug on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Health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Name of person who stands behind the bar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Vodka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you put orders through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 made of two or more ingredients including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 spray on the tables before wiping with a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Main cutlery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coeliac cannot eat foods containing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Lager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plays in the background during service that shouldn't be too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Coffee made up of 1/3 coffee and 1/3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fold these before placing on each place setting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you add to a cocktail shaker to make liquid cold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Service</dc:title>
  <dcterms:created xsi:type="dcterms:W3CDTF">2021-10-11T15:31:44Z</dcterms:created>
  <dcterms:modified xsi:type="dcterms:W3CDTF">2021-10-11T15:31:44Z</dcterms:modified>
</cp:coreProperties>
</file>