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Restaurant Service</w:t>
      </w:r>
    </w:p>
    <w:p>
      <w:pPr>
        <w:pStyle w:val="Questions"/>
      </w:pPr>
      <w:r>
        <w:t xml:space="preserve">1. MATE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TPSI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OTSH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SOCVRE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ITVAONERSER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AWERT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STAYEF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BTAERDREN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FRONSMIF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LLTI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OTLKICAC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UGENSISN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ISRTENIAS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JNIOT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GTNULE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IEPNRO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CUSIM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LETAT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AIKNNP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CIE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Restaurant Service</dc:title>
  <dcterms:created xsi:type="dcterms:W3CDTF">2021-10-11T15:31:47Z</dcterms:created>
  <dcterms:modified xsi:type="dcterms:W3CDTF">2021-10-11T15:31:47Z</dcterms:modified>
</cp:coreProperties>
</file>