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Restaurant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customer    </w:t>
      </w:r>
      <w:r>
        <w:t xml:space="preserve">   Italian    </w:t>
      </w:r>
      <w:r>
        <w:t xml:space="preserve">   Mexican    </w:t>
      </w:r>
      <w:r>
        <w:t xml:space="preserve">   Asian    </w:t>
      </w:r>
      <w:r>
        <w:t xml:space="preserve">   spices    </w:t>
      </w:r>
      <w:r>
        <w:t xml:space="preserve">   guacamole    </w:t>
      </w:r>
      <w:r>
        <w:t xml:space="preserve">   avocado    </w:t>
      </w:r>
      <w:r>
        <w:t xml:space="preserve">   spaghetti    </w:t>
      </w:r>
      <w:r>
        <w:t xml:space="preserve">   ravioli    </w:t>
      </w:r>
      <w:r>
        <w:t xml:space="preserve">   pork chop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Words</dc:title>
  <dcterms:created xsi:type="dcterms:W3CDTF">2021-10-11T15:30:47Z</dcterms:created>
  <dcterms:modified xsi:type="dcterms:W3CDTF">2021-10-11T15:30:47Z</dcterms:modified>
</cp:coreProperties>
</file>