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bill/check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 you</w:t>
            </w:r>
          </w:p>
        </w:tc>
      </w:tr>
    </w:tbl>
    <w:p>
      <w:pPr>
        <w:pStyle w:val="WordBankMedium"/>
      </w:pPr>
      <w:r>
        <w:t xml:space="preserve">   Me gustaria    </w:t>
      </w:r>
      <w:r>
        <w:t xml:space="preserve">   Quiero    </w:t>
      </w:r>
      <w:r>
        <w:t xml:space="preserve">   comer    </w:t>
      </w:r>
      <w:r>
        <w:t xml:space="preserve">   beber    </w:t>
      </w:r>
      <w:r>
        <w:t xml:space="preserve">   por favor    </w:t>
      </w:r>
      <w:r>
        <w:t xml:space="preserve">   gracias    </w:t>
      </w:r>
      <w:r>
        <w:t xml:space="preserve">   de nada    </w:t>
      </w:r>
      <w:r>
        <w:t xml:space="preserve">   restaurante    </w:t>
      </w:r>
      <w:r>
        <w:t xml:space="preserve">   menu    </w:t>
      </w:r>
      <w:r>
        <w:t xml:space="preserve">   mesero    </w:t>
      </w:r>
      <w:r>
        <w:t xml:space="preserve">   propina    </w:t>
      </w:r>
      <w:r>
        <w:t xml:space="preserve">   cuenta    </w:t>
      </w:r>
      <w:r>
        <w:t xml:space="preserve">   plato principal    </w:t>
      </w:r>
      <w:r>
        <w:t xml:space="preserve">   aperativo    </w:t>
      </w:r>
      <w:r>
        <w:t xml:space="preserve">   postre    </w:t>
      </w:r>
      <w:r>
        <w:t xml:space="preserve">   plato del 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</dc:title>
  <dcterms:created xsi:type="dcterms:W3CDTF">2021-10-11T15:30:08Z</dcterms:created>
  <dcterms:modified xsi:type="dcterms:W3CDTF">2021-10-11T15:30:08Z</dcterms:modified>
</cp:coreProperties>
</file>