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Restaurante Scramble</w:t>
      </w:r>
    </w:p>
    <w:p>
      <w:pPr>
        <w:pStyle w:val="Questions"/>
      </w:pPr>
      <w:r>
        <w:t xml:space="preserve">1. IAPEOVRAT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CNUEAT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ACAGSIR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POR OFVRA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LAPTO PIIALPRCN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ERIQUO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ERMOES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DE NAAD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PIPANRO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OPTLA DLE IAD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ORMEC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TTUESARNEAR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OSRTEP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EBBER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EM AARTUISG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aperativo    </w:t>
      </w:r>
      <w:r>
        <w:t xml:space="preserve">   cuenta    </w:t>
      </w:r>
      <w:r>
        <w:t xml:space="preserve">   gracias    </w:t>
      </w:r>
      <w:r>
        <w:t xml:space="preserve">   por favor    </w:t>
      </w:r>
      <w:r>
        <w:t xml:space="preserve">   plato principal    </w:t>
      </w:r>
      <w:r>
        <w:t xml:space="preserve">   Quiero    </w:t>
      </w:r>
      <w:r>
        <w:t xml:space="preserve">   mesero    </w:t>
      </w:r>
      <w:r>
        <w:t xml:space="preserve">   de nada    </w:t>
      </w:r>
      <w:r>
        <w:t xml:space="preserve">   propina    </w:t>
      </w:r>
      <w:r>
        <w:t xml:space="preserve">   plato del dia    </w:t>
      </w:r>
      <w:r>
        <w:t xml:space="preserve">   comer    </w:t>
      </w:r>
      <w:r>
        <w:t xml:space="preserve">   restaurante    </w:t>
      </w:r>
      <w:r>
        <w:t xml:space="preserve">   postre    </w:t>
      </w:r>
      <w:r>
        <w:t xml:space="preserve">   menu    </w:t>
      </w:r>
      <w:r>
        <w:t xml:space="preserve">   beber    </w:t>
      </w:r>
      <w:r>
        <w:t xml:space="preserve">   Me gustaria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Restaurante Scramble</dc:title>
  <dcterms:created xsi:type="dcterms:W3CDTF">2021-10-11T15:30:58Z</dcterms:created>
  <dcterms:modified xsi:type="dcterms:W3CDTF">2021-10-11T15:30:58Z</dcterms:modified>
</cp:coreProperties>
</file>