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Restaurants</w:t>
      </w:r>
    </w:p>
    <w:p>
      <w:pPr>
        <w:pStyle w:val="Questions"/>
      </w:pPr>
      <w:r>
        <w:t xml:space="preserve">1. ICEOPLHT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GRBURE KIGN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WYDSEN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DY'ENSN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DRE LOSRTBE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FCK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IHPO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LSDDOCAMN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ERNACIMA DIEL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UBASWY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Restaurants</dc:title>
  <dcterms:created xsi:type="dcterms:W3CDTF">2021-10-11T15:31:23Z</dcterms:created>
  <dcterms:modified xsi:type="dcterms:W3CDTF">2021-10-11T15:31:23Z</dcterms:modified>
</cp:coreProperties>
</file>