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Restaurants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Burgerville    </w:t>
      </w:r>
      <w:r>
        <w:t xml:space="preserve">   Caferio    </w:t>
      </w:r>
      <w:r>
        <w:t xml:space="preserve">   Gringos    </w:t>
      </w:r>
      <w:r>
        <w:t xml:space="preserve">   Logans    </w:t>
      </w:r>
      <w:r>
        <w:t xml:space="preserve">   Maxburger    </w:t>
      </w:r>
      <w:r>
        <w:t xml:space="preserve">   Mooyah    </w:t>
      </w:r>
      <w:r>
        <w:t xml:space="preserve">   Mrhero    </w:t>
      </w:r>
      <w:r>
        <w:t xml:space="preserve">   Nandos    </w:t>
      </w:r>
      <w:r>
        <w:t xml:space="preserve">   Quick    </w:t>
      </w:r>
      <w:r>
        <w:t xml:space="preserve">   Sheetz    </w:t>
      </w:r>
      <w:r>
        <w:t xml:space="preserve">   Whataburger    </w:t>
      </w:r>
      <w:r>
        <w:t xml:space="preserve">   Zaxbys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Restaurants</dc:title>
  <dcterms:created xsi:type="dcterms:W3CDTF">2021-10-11T15:30:08Z</dcterms:created>
  <dcterms:modified xsi:type="dcterms:W3CDTF">2021-10-11T15:30:08Z</dcterms:modified>
</cp:coreProperties>
</file>